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devils mouth    </w:t>
      </w:r>
      <w:r>
        <w:t xml:space="preserve">   motah    </w:t>
      </w:r>
      <w:r>
        <w:t xml:space="preserve">   help    </w:t>
      </w:r>
      <w:r>
        <w:t xml:space="preserve">   hut    </w:t>
      </w:r>
      <w:r>
        <w:t xml:space="preserve">   sharks    </w:t>
      </w:r>
      <w:r>
        <w:t xml:space="preserve">   reef    </w:t>
      </w:r>
      <w:r>
        <w:t xml:space="preserve">   langosta    </w:t>
      </w:r>
      <w:r>
        <w:t xml:space="preserve">   raft    </w:t>
      </w:r>
      <w:r>
        <w:t xml:space="preserve">   Cay    </w:t>
      </w:r>
      <w:r>
        <w:t xml:space="preserve">   uboat    </w:t>
      </w:r>
      <w:r>
        <w:t xml:space="preserve">   veerboots    </w:t>
      </w:r>
      <w:r>
        <w:t xml:space="preserve">   Stew Cat    </w:t>
      </w:r>
      <w:r>
        <w:t xml:space="preserve">   Henrik    </w:t>
      </w:r>
      <w:r>
        <w:t xml:space="preserve">   Phillip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2021-10-11T18:54:02Z</dcterms:created>
  <dcterms:modified xsi:type="dcterms:W3CDTF">2021-10-11T18:54:02Z</dcterms:modified>
</cp:coreProperties>
</file>