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Timothy calls Phillip this instead of his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cat's name that was with Timothy and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does whatever he can for Phillip, and acts like a father towards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happened to the ship that forced everybody to get into 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the ____ ,Phillip and his mother wouldn't have to leave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 sacrifices his life to save Phillip from the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Timothy's sickness he had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island they got all their fish and lobster from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food that Phillip and Timothy ate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Timothy told Phillip the reason he was blind is he stared into the ___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saved Phillip's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Timothy and Phillip were stuck on a ____ until finding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ship Phillip and his mother boarded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helped Phillip get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_________ past by but nobody noticed Timothy and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Phillip falls into the water and Timothy saves him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that Phillip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Phillip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Timothy build to keep them safe on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2021-10-11T18:52:13Z</dcterms:created>
  <dcterms:modified xsi:type="dcterms:W3CDTF">2021-10-11T18:52:13Z</dcterms:modified>
</cp:coreProperties>
</file>