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vanished    </w:t>
      </w:r>
      <w:r>
        <w:t xml:space="preserve">   cay    </w:t>
      </w:r>
      <w:r>
        <w:t xml:space="preserve">   flailing    </w:t>
      </w:r>
      <w:r>
        <w:t xml:space="preserve">   idling    </w:t>
      </w:r>
      <w:r>
        <w:t xml:space="preserve">   meekly    </w:t>
      </w:r>
      <w:r>
        <w:t xml:space="preserve">   legacy    </w:t>
      </w:r>
      <w:r>
        <w:t xml:space="preserve">   fury    </w:t>
      </w:r>
      <w:r>
        <w:t xml:space="preserve">   flayed    </w:t>
      </w:r>
      <w:r>
        <w:t xml:space="preserve">   mussel    </w:t>
      </w:r>
      <w:r>
        <w:t xml:space="preserve">   coarse    </w:t>
      </w:r>
      <w:r>
        <w:t xml:space="preserve">   schooner    </w:t>
      </w:r>
      <w:r>
        <w:t xml:space="preserve">   langosta    </w:t>
      </w:r>
      <w:r>
        <w:t xml:space="preserve">   malaria    </w:t>
      </w:r>
      <w:r>
        <w:t xml:space="preserve">   swiftly    </w:t>
      </w:r>
      <w:r>
        <w:t xml:space="preserve">   submerged    </w:t>
      </w:r>
      <w:r>
        <w:t xml:space="preserve">   catchment    </w:t>
      </w:r>
      <w:r>
        <w:t xml:space="preserve">   harass    </w:t>
      </w:r>
      <w:r>
        <w:t xml:space="preserve">   welt    </w:t>
      </w:r>
      <w:r>
        <w:t xml:space="preserve">   outrageous    </w:t>
      </w:r>
      <w:r>
        <w:t xml:space="preserve">   remote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2021-10-11T18:54:07Z</dcterms:created>
  <dcterms:modified xsi:type="dcterms:W3CDTF">2021-10-11T18:54:07Z</dcterms:modified>
</cp:coreProperties>
</file>