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confusion through lack of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ask or nag about something in an annoying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force to leave a country or place by official decree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guilty of betrayal or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thin oil used as fuel for heating or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heavy material to improve stability on a ship or balloon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confer dignity or honor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thrash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sharp blow or strike with a whip or rope used as a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narrow passageway of boards laid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rebellion against proper authorities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severe beating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something intended regarded as a sign of what is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lobster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German submarine used in the World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extremely unpleasant or upsetting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collection of rain over a natural drainage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split into splinters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flat bottomed boat or hollow metal cylinder used for support of bridged and floating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rough or grating in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self propelled underwater missile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spill or splash clumsily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limited in quantity, fullness, or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vigorously incisive or 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walk on, over, or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serious or solemn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small axe with a short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disk of stone used for grinding, sharpening, or polishing metal objects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 </dc:title>
  <dcterms:created xsi:type="dcterms:W3CDTF">2021-10-11T18:54:10Z</dcterms:created>
  <dcterms:modified xsi:type="dcterms:W3CDTF">2021-10-11T18:54:10Z</dcterms:modified>
</cp:coreProperties>
</file>