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confusion through lack of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repeatedly ask (someone) to do something; pester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 or twist (someone or something) suddenly and violently.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restricted or infrequent manner; in small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cigar-shaped self-propelled underwater missile designed to be fired from a ship or submarine or dropped into the water from an aircraft and to explode on reaching a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fasten (something) securely with a cord or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axe with a short handle for use in one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German submarine used in World War I or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 or cause to break into small sharp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sounding rough and harsh, typically as the result of a sore throat or of shouting.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vigorously incisive or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hazardous because of presenting hidden or unpredictable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spiny lobster, especially in French cuisine.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(of liquid in a container) move irregularly with a splashing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a degree that gives cause for alarm.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collecting water, especially the collection of rainfall over a natural drainage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raised platform or walkway providing a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fuel oil obtained by distilling petroleum, used especially in jet engines and domestic heaters and lamps and as a cleaning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(someone) away from a country or place as an official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an impressive name to someone or something that one considers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resulting from or showing 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 disk of stone or other abrasive material mounted so as to revolve, used for grinding, sharpening, or polishing metal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in a specified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flat-bottomed boat or hollow metal cylinder used with others to support a temporary bridge or floating landing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heavy material, such as gravel, sand, iron, or lead, placed low in a vessel to improve its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refuse to obey the orders of a person in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 or swing or cause to wave or swing wildly.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 in a violent and convulsive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2021-10-11T18:54:13Z</dcterms:created>
  <dcterms:modified xsi:type="dcterms:W3CDTF">2021-10-11T18:54:13Z</dcterms:modified>
</cp:coreProperties>
</file>