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person Phillip was on the island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was with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sea sound like before the hurricane?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island did Phillip live on before he left?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About what time did people come and rescue Phillip?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first hut on the island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gallons was the water keg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animal that was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word that was written in sand?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boat that sunk with Phillip on 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</dc:title>
  <dcterms:created xsi:type="dcterms:W3CDTF">2021-10-11T18:52:18Z</dcterms:created>
  <dcterms:modified xsi:type="dcterms:W3CDTF">2021-10-11T18:52:18Z</dcterms:modified>
</cp:coreProperties>
</file>