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feline friend to phillip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tropical storm with high winds and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floating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Pebbles to mark the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Hook, line and rod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Finding water food and shelter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who teaches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evergreen tree with fan shaped leaves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string like teather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to store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trusting relationship that sees no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underwater war 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to provide warmth and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lobster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primary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eastern and southern West Indian islands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shipwrecked on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weapon carried on a sub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seed of a tropical Palm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international help signal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island made of coral and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2021-10-11T18:52:22Z</dcterms:created>
  <dcterms:modified xsi:type="dcterms:W3CDTF">2021-10-11T18:52:22Z</dcterms:modified>
</cp:coreProperties>
</file>