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The Cay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Timothy and Phillip use sea ______s as fish bait</w:t>
            </w:r>
          </w:p>
          <w:p>
            <w:pPr>
              <w:keepLines/>
              <w:pStyle w:val="CluesTiny"/>
            </w:pPr>
            <w:r>
              <w:rPr>
                <w:b w:val="true"/>
                <w:bCs w:val="true"/>
              </w:rPr>
              <w:t xml:space="preserve">9. </w:t>
            </w:r>
            <w:r>
              <w:t xml:space="preserve">Timothy has no parents, so he is an ______</w:t>
            </w:r>
          </w:p>
          <w:p>
            <w:pPr>
              <w:keepLines/>
              <w:pStyle w:val="CluesTiny"/>
            </w:pPr>
            <w:r>
              <w:rPr>
                <w:b w:val="true"/>
                <w:bCs w:val="true"/>
              </w:rPr>
              <w:t xml:space="preserve">10. </w:t>
            </w:r>
            <w:r>
              <w:t xml:space="preserve">Phillip is scared to climb a tree to get these</w:t>
            </w:r>
          </w:p>
          <w:p>
            <w:pPr>
              <w:keepLines/>
              <w:pStyle w:val="CluesTiny"/>
            </w:pPr>
            <w:r>
              <w:rPr>
                <w:b w:val="true"/>
                <w:bCs w:val="true"/>
              </w:rPr>
              <w:t xml:space="preserve">11. </w:t>
            </w:r>
            <w:r>
              <w:t xml:space="preserve">Timothy makes this in hope that the smoke it gives off would attract a plane that would notice him and Phillip</w:t>
            </w:r>
          </w:p>
          <w:p>
            <w:pPr>
              <w:keepLines/>
              <w:pStyle w:val="CluesTiny"/>
            </w:pPr>
            <w:r>
              <w:rPr>
                <w:b w:val="true"/>
                <w:bCs w:val="true"/>
              </w:rPr>
              <w:t xml:space="preserve">12. </w:t>
            </w:r>
            <w:r>
              <w:t xml:space="preserve">Timothy cooks one of these in chapter 10</w:t>
            </w:r>
          </w:p>
          <w:p>
            <w:pPr>
              <w:keepLines/>
              <w:pStyle w:val="CluesTiny"/>
            </w:pPr>
            <w:r>
              <w:rPr>
                <w:b w:val="true"/>
                <w:bCs w:val="true"/>
              </w:rPr>
              <w:t xml:space="preserve">14. </w:t>
            </w:r>
            <w:r>
              <w:t xml:space="preserve">Dictionary:  shockingly bad or excessive</w:t>
            </w:r>
          </w:p>
          <w:p>
            <w:pPr>
              <w:keepLines/>
              <w:pStyle w:val="CluesTiny"/>
            </w:pPr>
            <w:r>
              <w:rPr>
                <w:b w:val="true"/>
                <w:bCs w:val="true"/>
              </w:rPr>
              <w:t xml:space="preserve">16. </w:t>
            </w:r>
            <w:r>
              <w:t xml:space="preserve">Dictionary:  a public event or celebration, typically held outdoors and offering entertainment and exhibitions.</w:t>
            </w:r>
          </w:p>
          <w:p>
            <w:pPr>
              <w:keepLines/>
              <w:pStyle w:val="CluesTiny"/>
            </w:pPr>
            <w:r>
              <w:rPr>
                <w:b w:val="true"/>
                <w:bCs w:val="true"/>
              </w:rPr>
              <w:t xml:space="preserve">17. </w:t>
            </w:r>
            <w:r>
              <w:t xml:space="preserve">Phillip's home island</w:t>
            </w:r>
          </w:p>
          <w:p>
            <w:pPr>
              <w:keepLines/>
              <w:pStyle w:val="CluesTiny"/>
            </w:pPr>
            <w:r>
              <w:rPr>
                <w:b w:val="true"/>
                <w:bCs w:val="true"/>
              </w:rPr>
              <w:t xml:space="preserve">18. </w:t>
            </w:r>
            <w:r>
              <w:t xml:space="preserve">Dictionary:  a low bank or reef of coral, rocks or sand</w:t>
            </w:r>
          </w:p>
          <w:p>
            <w:pPr>
              <w:keepLines/>
              <w:pStyle w:val="CluesTiny"/>
            </w:pPr>
            <w:r>
              <w:rPr>
                <w:b w:val="true"/>
                <w:bCs w:val="true"/>
              </w:rPr>
              <w:t xml:space="preserve">19. </w:t>
            </w:r>
            <w:r>
              <w:t xml:space="preserve">The ship Phillip takes (unsuccessfully) to the U.S</w:t>
            </w:r>
          </w:p>
          <w:p>
            <w:pPr>
              <w:keepLines/>
              <w:pStyle w:val="CluesTiny"/>
            </w:pPr>
            <w:r>
              <w:rPr>
                <w:b w:val="true"/>
                <w:bCs w:val="true"/>
              </w:rPr>
              <w:t xml:space="preserve">20. </w:t>
            </w:r>
            <w:r>
              <w:t xml:space="preserve">Dictionary:  a flat buoyant structure of timber or other materials fastened together, used as a boat or floating platform.</w:t>
            </w:r>
          </w:p>
        </w:tc>
        <w:tc>
          <w:p>
            <w:pPr>
              <w:pStyle w:val="CluesTiny"/>
            </w:pPr>
            <w:r>
              <w:rPr>
                <w:b w:val="true"/>
                <w:bCs w:val="true"/>
              </w:rPr>
              <w:t xml:space="preserve">Down</w:t>
            </w:r>
          </w:p>
          <w:p>
            <w:pPr>
              <w:keepLines/>
              <w:pStyle w:val="CluesTiny"/>
            </w:pPr>
            <w:r>
              <w:rPr>
                <w:b w:val="true"/>
                <w:bCs w:val="true"/>
              </w:rPr>
              <w:t xml:space="preserve">1. </w:t>
            </w:r>
            <w:r>
              <w:t xml:space="preserve">This is what a German U-Boat is</w:t>
            </w:r>
          </w:p>
          <w:p>
            <w:pPr>
              <w:keepLines/>
              <w:pStyle w:val="CluesTiny"/>
            </w:pPr>
            <w:r>
              <w:rPr>
                <w:b w:val="true"/>
                <w:bCs w:val="true"/>
              </w:rPr>
              <w:t xml:space="preserve">2. </w:t>
            </w:r>
            <w:r>
              <w:t xml:space="preserve">Dictionary:  an industrial installation where a substance is refined</w:t>
            </w:r>
          </w:p>
          <w:p>
            <w:pPr>
              <w:keepLines/>
              <w:pStyle w:val="CluesTiny"/>
            </w:pPr>
            <w:r>
              <w:rPr>
                <w:b w:val="true"/>
                <w:bCs w:val="true"/>
              </w:rPr>
              <w:t xml:space="preserve">3. </w:t>
            </w:r>
            <w:r>
              <w:t xml:space="preserve">While Timothy has Malaria, he is acting with ________</w:t>
            </w:r>
          </w:p>
          <w:p>
            <w:pPr>
              <w:keepLines/>
              <w:pStyle w:val="CluesTiny"/>
            </w:pPr>
            <w:r>
              <w:rPr>
                <w:b w:val="true"/>
                <w:bCs w:val="true"/>
              </w:rPr>
              <w:t xml:space="preserve">4. </w:t>
            </w:r>
            <w:r>
              <w:t xml:space="preserve">Dictionary:  a sailing ship with two or more masts, typically with the foremast smaller than the mainmast.</w:t>
            </w:r>
          </w:p>
          <w:p>
            <w:pPr>
              <w:keepLines/>
              <w:pStyle w:val="CluesTiny"/>
            </w:pPr>
            <w:r>
              <w:rPr>
                <w:b w:val="true"/>
                <w:bCs w:val="true"/>
              </w:rPr>
              <w:t xml:space="preserve">5. </w:t>
            </w:r>
            <w:r>
              <w:t xml:space="preserve">Dictionary:  a black religious cult practiced in the Caribbean and the southern US, combining elements of Roman Catholic ritual with traditional African magical and religious rites, and characterized by sorcery and spirit possession.</w:t>
            </w:r>
          </w:p>
          <w:p>
            <w:pPr>
              <w:keepLines/>
              <w:pStyle w:val="CluesTiny"/>
            </w:pPr>
            <w:r>
              <w:rPr>
                <w:b w:val="true"/>
                <w:bCs w:val="true"/>
              </w:rPr>
              <w:t xml:space="preserve">6. </w:t>
            </w:r>
            <w:r>
              <w:t xml:space="preserve">Timothy builds one of these to collect water</w:t>
            </w:r>
          </w:p>
          <w:p>
            <w:pPr>
              <w:keepLines/>
              <w:pStyle w:val="CluesTiny"/>
            </w:pPr>
            <w:r>
              <w:rPr>
                <w:b w:val="true"/>
                <w:bCs w:val="true"/>
              </w:rPr>
              <w:t xml:space="preserve">7. </w:t>
            </w:r>
            <w:r>
              <w:t xml:space="preserve">an evil spirit, Timothy believes stew cat is one of these</w:t>
            </w:r>
          </w:p>
          <w:p>
            <w:pPr>
              <w:keepLines/>
              <w:pStyle w:val="CluesTiny"/>
            </w:pPr>
            <w:r>
              <w:rPr>
                <w:b w:val="true"/>
                <w:bCs w:val="true"/>
              </w:rPr>
              <w:t xml:space="preserve">13. </w:t>
            </w:r>
            <w:r>
              <w:t xml:space="preserve">Timothy gets this disease</w:t>
            </w:r>
          </w:p>
          <w:p>
            <w:pPr>
              <w:keepLines/>
              <w:pStyle w:val="CluesTiny"/>
            </w:pPr>
            <w:r>
              <w:rPr>
                <w:b w:val="true"/>
                <w:bCs w:val="true"/>
              </w:rPr>
              <w:t xml:space="preserve">15. </w:t>
            </w:r>
            <w:r>
              <w:t xml:space="preserve">________ curtains</w:t>
            </w:r>
          </w:p>
        </w:tc>
      </w:tr>
    </w:tbl>
    <w:p>
      <w:pPr>
        <w:pStyle w:val="WordBankLarge"/>
      </w:pPr>
      <w:r>
        <w:t xml:space="preserve">   Blackout    </w:t>
      </w:r>
      <w:r>
        <w:t xml:space="preserve">   Catchment    </w:t>
      </w:r>
      <w:r>
        <w:t xml:space="preserve">   Cay    </w:t>
      </w:r>
      <w:r>
        <w:t xml:space="preserve">   Coconut    </w:t>
      </w:r>
      <w:r>
        <w:t xml:space="preserve">   Curacao    </w:t>
      </w:r>
      <w:r>
        <w:t xml:space="preserve">   Malaria    </w:t>
      </w:r>
      <w:r>
        <w:t xml:space="preserve">   Refinery    </w:t>
      </w:r>
      <w:r>
        <w:t xml:space="preserve">   Schooner    </w:t>
      </w:r>
      <w:r>
        <w:t xml:space="preserve">   S.S Hato    </w:t>
      </w:r>
      <w:r>
        <w:t xml:space="preserve">   Submarine    </w:t>
      </w:r>
      <w:r>
        <w:t xml:space="preserve">   Orphan    </w:t>
      </w:r>
      <w:r>
        <w:t xml:space="preserve">   Torch    </w:t>
      </w:r>
      <w:r>
        <w:t xml:space="preserve">   outrageous    </w:t>
      </w:r>
      <w:r>
        <w:t xml:space="preserve">   Jumbi    </w:t>
      </w:r>
      <w:r>
        <w:t xml:space="preserve">   carnival    </w:t>
      </w:r>
      <w:r>
        <w:t xml:space="preserve">   voodoo    </w:t>
      </w:r>
      <w:r>
        <w:t xml:space="preserve">   raft    </w:t>
      </w:r>
      <w:r>
        <w:t xml:space="preserve">   delirium    </w:t>
      </w:r>
      <w:r>
        <w:t xml:space="preserve">   mussel    </w:t>
      </w:r>
      <w:r>
        <w:t xml:space="preserve">   pompano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Cay</dc:title>
  <dcterms:created xsi:type="dcterms:W3CDTF">2021-10-11T18:54:15Z</dcterms:created>
  <dcterms:modified xsi:type="dcterms:W3CDTF">2021-10-11T18:54:15Z</dcterms:modified>
</cp:coreProperties>
</file>