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cigar-shaped self-propelled underwater destroyer - why every single boat didn’t survive the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storm with deadly winds- the reason Timothy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Scattered pieces of waste- what Phillip was picking up along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animal with fur and a carnivore- an animal name that gave Phillip comfort.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island called the ______ mouth - where they believed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when all lights have to be turned off- what the island of Curacao had to do to save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south or Central American spiny lobster- what Timothy caught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sailing ship with two or more masts- what Timothy and Phillip were looking for to rescue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 submarine- why Phillips boat sunk.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Phillip’s best friend in Curacao.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- where Philip’s family used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stick used for navigation- what Phillip  used to get around.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hurricane (windy storm)- the type of a storm they went through.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clothing is made out of _____- what Phillip used to put on Timothys head when he was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activity that involves fish ______ - what Phillips was taught by Timothy.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back something you lost- what Timothy never got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Unbranched evergreen tree with a crown of long feathered or fan-shaped leaves- what Phillip was scared to climb.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boat- the name of the boat Phillip went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body temperature, headaches, and a runny nose- the sickness Timothy got.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industrial process plant where crude oil is transformed and refined into more useful objects -why Phillip’s family moved into Curacao.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2021-10-11T18:54:17Z</dcterms:created>
  <dcterms:modified xsi:type="dcterms:W3CDTF">2021-10-11T18:54:17Z</dcterms:modified>
</cp:coreProperties>
</file>