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unforgettable    </w:t>
      </w:r>
      <w:r>
        <w:t xml:space="preserve">   Blind    </w:t>
      </w:r>
      <w:r>
        <w:t xml:space="preserve">   Caribbean    </w:t>
      </w:r>
      <w:r>
        <w:t xml:space="preserve">   Companion    </w:t>
      </w:r>
      <w:r>
        <w:t xml:space="preserve">   Curacao    </w:t>
      </w:r>
      <w:r>
        <w:t xml:space="preserve">   Fish    </w:t>
      </w:r>
      <w:r>
        <w:t xml:space="preserve">   Island    </w:t>
      </w:r>
      <w:r>
        <w:t xml:space="preserve">   Phillip    </w:t>
      </w:r>
      <w:r>
        <w:t xml:space="preserve">   Racism    </w:t>
      </w:r>
      <w:r>
        <w:t xml:space="preserve">   Raft    </w:t>
      </w:r>
      <w:r>
        <w:t xml:space="preserve">   Refugee    </w:t>
      </w:r>
      <w:r>
        <w:t xml:space="preserve">   Schooner    </w:t>
      </w:r>
      <w:r>
        <w:t xml:space="preserve">   Sharks    </w:t>
      </w:r>
      <w:r>
        <w:t xml:space="preserve">   Shipwreck    </w:t>
      </w:r>
      <w:r>
        <w:t xml:space="preserve">   Stewcat    </w:t>
      </w:r>
      <w:r>
        <w:t xml:space="preserve">   Submarine    </w:t>
      </w:r>
      <w:r>
        <w:t xml:space="preserve">   Survival    </w:t>
      </w:r>
      <w:r>
        <w:t xml:space="preserve">   TheCay    </w:t>
      </w:r>
      <w:r>
        <w:t xml:space="preserve">   Timothy    </w:t>
      </w:r>
      <w:r>
        <w:t xml:space="preserve">   Willemstad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2021-10-11T18:54:20Z</dcterms:created>
  <dcterms:modified xsi:type="dcterms:W3CDTF">2021-10-11T18:54:20Z</dcterms:modified>
</cp:coreProperties>
</file>