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Peeled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 to avoid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material placed in ships for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two-winged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Silence, without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left by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or 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Focusing, closing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of the body between ribs and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ridge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2021-10-11T18:52:24Z</dcterms:created>
  <dcterms:modified xsi:type="dcterms:W3CDTF">2021-10-11T18:52:24Z</dcterms:modified>
</cp:coreProperties>
</file>