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war    </w:t>
      </w:r>
      <w:r>
        <w:t xml:space="preserve">   germans    </w:t>
      </w:r>
      <w:r>
        <w:t xml:space="preserve">   blind    </w:t>
      </w:r>
      <w:r>
        <w:t xml:space="preserve">   jumbi    </w:t>
      </w:r>
      <w:r>
        <w:t xml:space="preserve">   virginia    </w:t>
      </w:r>
      <w:r>
        <w:t xml:space="preserve">   willemstad    </w:t>
      </w:r>
      <w:r>
        <w:t xml:space="preserve">   stewcat    </w:t>
      </w:r>
      <w:r>
        <w:t xml:space="preserve">   phillip    </w:t>
      </w:r>
      <w:r>
        <w:t xml:space="preserve">   timothy    </w:t>
      </w:r>
      <w:r>
        <w:t xml:space="preserve">   cay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Cay</dc:title>
  <dcterms:created xsi:type="dcterms:W3CDTF">2021-10-11T18:52:39Z</dcterms:created>
  <dcterms:modified xsi:type="dcterms:W3CDTF">2021-10-11T18:52:39Z</dcterms:modified>
</cp:coreProperties>
</file>