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Island    </w:t>
      </w:r>
      <w:r>
        <w:t xml:space="preserve">   Tempest    </w:t>
      </w:r>
      <w:r>
        <w:t xml:space="preserve">   Hurricane    </w:t>
      </w:r>
      <w:r>
        <w:t xml:space="preserve">   Boat    </w:t>
      </w:r>
      <w:r>
        <w:t xml:space="preserve">   Refinery    </w:t>
      </w:r>
      <w:r>
        <w:t xml:space="preserve">   Oil    </w:t>
      </w:r>
      <w:r>
        <w:t xml:space="preserve">   Stewcat    </w:t>
      </w:r>
      <w:r>
        <w:t xml:space="preserve">   Phillip    </w:t>
      </w:r>
      <w:r>
        <w:t xml:space="preserve">   Timothy    </w:t>
      </w:r>
      <w:r>
        <w:t xml:space="preserve">   Hato    </w:t>
      </w:r>
      <w:r>
        <w:t xml:space="preserve">   Willemstad    </w:t>
      </w:r>
      <w:r>
        <w:t xml:space="preserve">   Curacao    </w:t>
      </w:r>
      <w:r>
        <w:t xml:space="preserve">   Cay    </w:t>
      </w:r>
      <w:r>
        <w:t xml:space="preserve">   Uboat    </w:t>
      </w:r>
      <w:r>
        <w:t xml:space="preserve">   Germans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2021-10-11T18:52:41Z</dcterms:created>
  <dcterms:modified xsi:type="dcterms:W3CDTF">2021-10-11T18:52:41Z</dcterms:modified>
</cp:coreProperties>
</file>