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I was _ and depressed to hear that my grandma had died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People had to come and _ the supplies in our boat because of a shipwreck.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When I fell out of the boat I saw floating _ and swam to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The detective had to _ the evidence very thoroughly to find out who was the murderer.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The poisonous _ had bit me and the venom was spreading.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_ of the sun was so bright it could've made me go blind.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The sour lemons had _ a smell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moist _ across the ocean in California was so annoying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coral _ was gorgeous underwater it was so colorful.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My parents _ something in the car with a low voice.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I heard a giant splash when my brother _ into the pool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was playing in the grass and saw something unusual, a _ four leaf clover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torch went out and was _ with no flames but a little bit of s The torch run out and buy a _ with no flames but a little bit of smoke.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mom would not sign my paper so I constantly had to harass 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My brothers would not stop _ about how they beat me in chess.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_ waited for his test results to come 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family was  _ full if shock and suprise that there house finally sold.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He was nervous and _ waited for his surgery to be over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While we were drifting in the ocean _ started to attach to the wooden boat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In some places people have a _ to encourage others to enjoy special occasions.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Cay</dc:title>
  <dcterms:created xsi:type="dcterms:W3CDTF">2021-10-11T18:52:31Z</dcterms:created>
  <dcterms:modified xsi:type="dcterms:W3CDTF">2021-10-11T18:52:31Z</dcterms:modified>
</cp:coreProperties>
</file>