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was ______________ when my dog died.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__________ my mom when she grounded 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clothes were in _______ since they were old.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was ________ for air when I fell in the water.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________ made me go blind.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_________ my dog with water while I was bathing 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was ___________ waiting for my dad to come home from work.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________ into the water.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______ meat had a funky smell.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_______ we had at the restaurant were nasty.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_______ in my moms voice when she talked sounded sad.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_______ pinched 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was __________ waiting for my food to come to my table.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_______ was floating at sea.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captain ____________ the area for land.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coral ______ was very beautiful.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brothers _______ snore was annoying.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 crab was beautiful.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___________ from the sun caused me to have to wear sunglasses.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______ was a fun island to live 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Cay</dc:title>
  <dcterms:created xsi:type="dcterms:W3CDTF">2021-10-11T18:52:34Z</dcterms:created>
  <dcterms:modified xsi:type="dcterms:W3CDTF">2021-10-11T18:52:34Z</dcterms:modified>
</cp:coreProperties>
</file>