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ridge on the surface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on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Intense annoyance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purpose or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Unpleasant smell (sharp and bad)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Attack with torpedoes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speech that highly praises someone that has recently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great care or caution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 around crazily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diseases: chills, fever, sweating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narrow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direction where the wind blows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a monotonous sound like humming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low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2021-10-11T18:52:46Z</dcterms:created>
  <dcterms:modified xsi:type="dcterms:W3CDTF">2021-10-11T18:52:46Z</dcterms:modified>
</cp:coreProperties>
</file>