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south bay in Willemstad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Phillip senior's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Phillip is bitten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lobster in fishing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Hut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war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Timothy believed that their cay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Bird Timothy spotted while in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Boat sunk in harbour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 market in Willemstad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Sailing ship with two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Phillip's parents old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of th Enrights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passage of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 material used to balance weight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Phillip and his mother's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island is shaped like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side of a ship when facing forwards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Timothy thought stew cat was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2021-10-11T18:52:48Z</dcterms:created>
  <dcterms:modified xsi:type="dcterms:W3CDTF">2021-10-11T18:52:48Z</dcterms:modified>
</cp:coreProperties>
</file>