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diverse underwater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and Ripped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disk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unknown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of Phillip's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Scared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rush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Ghost,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Tying an animal with a rope or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unbranched evergreen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edible grape like bunches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diamond-shaped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a protozoan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Chopped to create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Timothy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count the days on the 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Hurt Phillip in the fishing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poisonous sting at the end of its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2021-10-11T18:52:52Z</dcterms:created>
  <dcterms:modified xsi:type="dcterms:W3CDTF">2021-10-11T18:52:52Z</dcterms:modified>
</cp:coreProperties>
</file>