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country where fruit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Escape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Phillip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Torpedoed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Rescue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Item Phillip took from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black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owned Stew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Island of origin.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fishing rods.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birds defending.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Rescue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is Phillip's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blinded Phillip.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Navigation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claw less lobster.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2021-10-11T18:52:56Z</dcterms:created>
  <dcterms:modified xsi:type="dcterms:W3CDTF">2021-10-11T18:52:56Z</dcterms:modified>
</cp:coreProperties>
</file>