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Phillip thought of using to fight off the Germans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Garbage; Remains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Timothy called the hurricane that killed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Strange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magic Timothy believed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unusual twist of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skillfully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Fishing bait on the island Phillip and Timothy are stranded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nautical term for plunge with an alternate fall and rise of the bow and stern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Timothy's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foam of sea breaking on rock or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rebellion against the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captain was carrying a ______ when the S.S. Hato was torpedoed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Timothy found on the north beach not so far. Calico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blowing from the northeastern or southeastern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search in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naval base in Panama where Phillip stayed after he was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 sheltered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Flexible (Antonym)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Phillip gave Timothy's knife an new edge by honing it on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2021-10-11T18:52:57Z</dcterms:created>
  <dcterms:modified xsi:type="dcterms:W3CDTF">2021-10-11T18:52:57Z</dcterms:modified>
</cp:coreProperties>
</file>