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stay alive; usually in grave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West Indian Term used for bad luck, evil spirits, ghosts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unable to see because of injury, disease, or a congenital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sailing ship with 2 or more masts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self-propelled underwater missile designed to explode a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astonish someone so that they are temporarily unable to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stealthy German submarine that was used in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preserve something from potential loss or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narrow opening  especially in a rock or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tropical cyclone with strong winds;  common in the Carribean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something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heavy material used to stabalize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 something skillfully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feel about or search with the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search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rubbish; remains of something that was desroyed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human disease that affects red blood cells that is pread by anopholine mosquitos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low island composed of sand or coral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no one else present; to be isolated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rope or chain in which something is tied to restrict its movemen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2021-10-11T18:53:06Z</dcterms:created>
  <dcterms:modified xsi:type="dcterms:W3CDTF">2021-10-11T18:53:06Z</dcterms:modified>
</cp:coreProperties>
</file>