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with little smoke and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stir about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cargo ship designed to carry crude oil in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exceedingly sudden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rear part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sailing ship with two or more masts, typically with the foremast smaller than the mainmast, and having gaff-rigged lower masts.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spiny lobster, especially in French cuisine.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 an instrument with a graduated arc of 60° and a sighting mechanism, used for measuring the angular distances between objects and especially for taking altitudes in navigation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act of saving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circular stone, used for sharpening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dried out by heat or excessive exposure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dangerously unstable and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fasten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low island composed largely of coral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back 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self-propelled underwater explosive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distress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disturb, worry, to trouble by repeated attacks, annoy,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violent winds, often accompanied by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2021-10-11T18:53:10Z</dcterms:created>
  <dcterms:modified xsi:type="dcterms:W3CDTF">2021-10-11T18:53:10Z</dcterms:modified>
</cp:coreProperties>
</file>