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throw to a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side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pull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examine closely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island with coral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that is made to express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rear of a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of The 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plunge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catch the breath convulsively and audibly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land next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pack of playing cards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with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flotation device that can be made out of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wind blowing almost continually toward the equator from the northeast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heavy material placed in the hold of a ship to give it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animal with Timothy and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front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located away from the wind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2021-10-11T18:53:28Z</dcterms:created>
  <dcterms:modified xsi:type="dcterms:W3CDTF">2021-10-11T18:53:28Z</dcterms:modified>
</cp:coreProperties>
</file>