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annoying and provoking.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establishment for refining something,as metal, sugar, or petroleum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revolt or rebellion against constituted authority.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shake or destroy the courage of resolution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built with a pitched roof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state of mental or nervous strain.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firm, strict, or uncompromising.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point which wind blows.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vessel used mainly for carrying cargo.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embankment for controlling or holding back the waters of the sea or river.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Cay</dc:title>
  <dcterms:created xsi:type="dcterms:W3CDTF">2021-10-11T18:53:30Z</dcterms:created>
  <dcterms:modified xsi:type="dcterms:W3CDTF">2021-10-11T18:53:30Z</dcterms:modified>
</cp:coreProperties>
</file>