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Cay" Ch. 1-6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Facing the direction in which the wind is blowing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sailing ships used between the 1400s and the early 1700s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Large, yellow, melon-like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sailing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Continuing humming or buzzing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Animal’s hindquarters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Trouble; bother;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Missile launched from a submarine or other 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marine mollusk with a spiral-shaped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Twisting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bulky, and heavy</w:t>
            </w:r>
          </w:p>
        </w:tc>
      </w:tr>
    </w:tbl>
    <w:p>
      <w:pPr>
        <w:pStyle w:val="WordBankMedium"/>
      </w:pPr>
      <w:r>
        <w:t xml:space="preserve">   1. Galleons    </w:t>
      </w:r>
      <w:r>
        <w:t xml:space="preserve">   Papayas    </w:t>
      </w:r>
      <w:r>
        <w:t xml:space="preserve">   Leeward    </w:t>
      </w:r>
      <w:r>
        <w:t xml:space="preserve">   Torpedo    </w:t>
      </w:r>
      <w:r>
        <w:t xml:space="preserve">   Massive    </w:t>
      </w:r>
      <w:r>
        <w:t xml:space="preserve">   Wrenching    </w:t>
      </w:r>
      <w:r>
        <w:t xml:space="preserve">   Haunches    </w:t>
      </w:r>
      <w:r>
        <w:t xml:space="preserve">   Conch    </w:t>
      </w:r>
      <w:r>
        <w:t xml:space="preserve">   Scorch    </w:t>
      </w:r>
      <w:r>
        <w:t xml:space="preserve">   Schooner    </w:t>
      </w:r>
      <w:r>
        <w:t xml:space="preserve">   Drone    </w:t>
      </w:r>
      <w:r>
        <w:t xml:space="preserve">   Harassment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Cay" Ch. 1-6 Vocabulary</dc:title>
  <dcterms:created xsi:type="dcterms:W3CDTF">2021-10-10T23:52:04Z</dcterms:created>
  <dcterms:modified xsi:type="dcterms:W3CDTF">2021-10-10T23:52:04Z</dcterms:modified>
</cp:coreProperties>
</file>