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Phillip's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small sister island west of Willemstad?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Phillip's Dutch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old West Indian?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11 year old boy separated from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Phillip wake up after his boat was torpedoed?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Phillip wake up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naval boat used by Germans to torpedo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Dutch soldiers guarding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low island or sandbar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Timothy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land mass completely surrounded by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city of Curacao?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Cay    </w:t>
      </w:r>
      <w:r>
        <w:t xml:space="preserve">   island    </w:t>
      </w:r>
      <w:r>
        <w:t xml:space="preserve">   Phillip    </w:t>
      </w:r>
      <w:r>
        <w:t xml:space="preserve">   Timothy    </w:t>
      </w:r>
      <w:r>
        <w:t xml:space="preserve">   Caribbean    </w:t>
      </w:r>
      <w:r>
        <w:t xml:space="preserve">   Stew    </w:t>
      </w:r>
      <w:r>
        <w:t xml:space="preserve">   Raft    </w:t>
      </w:r>
      <w:r>
        <w:t xml:space="preserve">   submarine    </w:t>
      </w:r>
      <w:r>
        <w:t xml:space="preserve">   Aruba    </w:t>
      </w:r>
      <w:r>
        <w:t xml:space="preserve">   Willemstad    </w:t>
      </w:r>
      <w:r>
        <w:t xml:space="preserve">   St Anna Bay    </w:t>
      </w:r>
      <w:r>
        <w:t xml:space="preserve">   Henrik    </w:t>
      </w:r>
      <w:r>
        <w:t xml:space="preserve">   Devils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</dc:title>
  <dcterms:created xsi:type="dcterms:W3CDTF">2021-10-11T18:53:59Z</dcterms:created>
  <dcterms:modified xsi:type="dcterms:W3CDTF">2021-10-11T18:53:59Z</dcterms:modified>
</cp:coreProperties>
</file>