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violent windy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an abrupt, unsteady, uncontrolled movement or series of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Beat a person or animal repeatedly and violently with a stick or whip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a continuous low humming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failure of electrical power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careful or cautious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sailing ship with two or more masts, with the foremast smaller than the mainmast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Obtain possession or use of something again after losing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of collecting water, especially the collection of rainfall over a natural drainage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Guilty of or involving betrayal or deception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Scattered pieces of wastes of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or activity of accurately ascertaining one's position and planning and following a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Knock unconscious or semiconscious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or 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constantly or visibly worried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industrial installation were a substance is refined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Repeatedly ask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Peel the skin off a corpse or carcass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Secretly allow something harmful, wrong or immoral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 sound expressing a feeling of happiness or triumph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</dc:title>
  <dcterms:created xsi:type="dcterms:W3CDTF">2021-10-11T18:54:02Z</dcterms:created>
  <dcterms:modified xsi:type="dcterms:W3CDTF">2021-10-11T18:54:02Z</dcterms:modified>
</cp:coreProperties>
</file>