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round marine animal with spikes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period when all lights must be turned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girl sat down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guilty of or involving betrayal or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axe with a short handle for use in one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scattered pieces of rubbish or remains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spirit of a dead person, typically an evil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towards the stern of a ship or tail of an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dark forest was 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 worked at the oil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conspiring to do something immoral, illegal, or harmful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sailing ship with two or more masts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softly spoken or almost inaudible utterance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cat was orange and black so it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strip the skin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South or Central American lobster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often; 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in a violent and convulsive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plan and direct the course of a ship, aircraft, or other form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feeling or showing grief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Crossword</dc:title>
  <dcterms:created xsi:type="dcterms:W3CDTF">2021-10-11T18:54:06Z</dcterms:created>
  <dcterms:modified xsi:type="dcterms:W3CDTF">2021-10-11T18:54:06Z</dcterms:modified>
</cp:coreProperties>
</file>