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_____ your plants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artificial waterway made to help boats travel to a dock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catchment which is used to collect rainwater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burn slowely with smoke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waves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deep wound (generally in the form of a cut)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boat with two or more sails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____ something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native crab which lives in the Caribeans and on the cay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Torn and ragged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aquatic animal, a slim body with sharp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tool used for taking altitudes in navigation.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plant, growing on the cay. If burnt, produces thick black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front end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left side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boat that Phillip and his mother were torpedoed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surface (generally open and outside) on a boat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torpedoes.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German submarine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boat with a powerfull engine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 Crossword</dc:title>
  <dcterms:created xsi:type="dcterms:W3CDTF">2021-10-11T18:52:48Z</dcterms:created>
  <dcterms:modified xsi:type="dcterms:W3CDTF">2021-10-11T18:52:48Z</dcterms:modified>
</cp:coreProperties>
</file>