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Timothy was an ________ when he was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Timothy cooked a small fish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matches were wrapped in a thin transparent wrapping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Diamond shaped fish with a stinger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relieve mild pain and to reduce fever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windy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rain, Timothy yelled that his ________was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Phillip used ________ to make black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seabird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________ passed but did not notice Timothy and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put a ________ in the bucket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Pieces of wood that have been washed ashore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2021-10-11T18:52:51Z</dcterms:created>
  <dcterms:modified xsi:type="dcterms:W3CDTF">2021-10-11T18:52:51Z</dcterms:modified>
</cp:coreProperties>
</file>