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irrational, preconceived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Indian music, syncopated with African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that used to have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islands together surrounding by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aquatic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Scattered pieces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Spanish sailing ship of the 15 &amp; 16th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Timothy's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used in Timothy's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schooners stay here in Curacao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someone leaves behind for others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island of the U.s Virgin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Phillip's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natural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and gasoline production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mountainous Caribbean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after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"Silent hungry sharks..."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2021-10-11T18:53:12Z</dcterms:created>
  <dcterms:modified xsi:type="dcterms:W3CDTF">2021-10-11T18:53:12Z</dcterms:modified>
</cp:coreProperties>
</file>