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stony substance creating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 shelf like bench used for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foam formed by waves along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and ripped,in poor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island phillip lived on before he met timothy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timothy used this to cut food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sailing ship with two or more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lobster found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pebbly and sandy shore between high and low water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continue to live especially when encountering hardships or 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transportation used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see because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constructed boat used to rescue people in distress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timothy got this with his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start a fire by stroking  it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storms and wind or a tropical cyclone in the Caribbean which encountered the 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 structure used for travelling on water usually made of timber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barrel which contained the contents that timothy and phillip would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liquid usually used for fuel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</dc:title>
  <dcterms:created xsi:type="dcterms:W3CDTF">2021-10-11T18:53:21Z</dcterms:created>
  <dcterms:modified xsi:type="dcterms:W3CDTF">2021-10-11T18:53:21Z</dcterms:modified>
</cp:coreProperties>
</file>