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captial city of Curaçao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 town and county in Colón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Atlantic Coast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constituent country of the Kingdom of the Netherlands in the southern Caribbean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main shopping area of Willemstad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bank or reef of coral, rock,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small islands surrounded by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of mythological spirit or demon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violent,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Merchant vessel specialized to transport liquids or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 of a dark-skinned group of people native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Southeast of the Gulf of Mexico and the North American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British tanker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illness transmitted through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region of the North Atlantic Ocean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on the isthmus linking Central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form of a Greek name, meaning "honouring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 that results or may result from some action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Originates from a Greek name which means "friend/lover of horses."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boat mainly used for cargo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2021-10-11T18:53:24Z</dcterms:created>
  <dcterms:modified xsi:type="dcterms:W3CDTF">2021-10-11T18:53:24Z</dcterms:modified>
</cp:coreProperties>
</file>