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period when all light must be turned out or covered to prevent them from being seen by the enemy during an air raid - this was something that happened regularly in the city of Curaçao and the reason Phillip and his friend Henrik had to stay home in the evenings.(blackout)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flat buoyant structure of timber or other materials fastened together, used as a boat or floating platform - Timothy and Phillip made this there home on the ocean until they found the cay.(raft)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storm with a violent wind, in particular a tropical cyclone in the Caribbean -  this happened during Chapter 15 and caused Timothy's death.(hurricane)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activity of accurately ascertaining one's position and planning and following a route - Timothy and Phillip used this to find out where they were going (navigation)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airplane, helicopter, or other machine capable of flight - Timothy and Phillip waited for one of these to come and save them from the cay. (aircraft)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attack or sink a ship with a torpedo or torpedoes -  this happened to The Hato, the boat that Timothy, Phillip, and his mother were on.(torpedo)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as an appeal for urgent assistance - Timothy told Phillip to write this word on the sand so that a passing aircraft would be able to see it and save them.(help)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move in a violent or convulsive way - Timothy was ______ in the water trying to save Phillip from the sharks when Phillip accidentally fell overboard.(thrashing)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sailing ship with two or more masts, typically with the foremast smaller than the main mast - Phillip and his friend Henrik would play with the men on these ships and pretend they were pirates.(schooner)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spiny lobster, especially in French cuisine - Timothy would catch these for him and Phillip to have for dinner.(langosta)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portable means of illumination such as a piece of wood or cloth soaked in tallow - Timothy held this up to the sky to try and attract the attention of a passing aircraft to save them from the raft.(torch)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German submarine used during World War l and World War ll - The Hato was torpedoed by this.(U-Boat)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intermittent and remittent fever caused by a parasite that invades the red blood cells. The parasite is transmitted by mosquitoes in many tropical and subtropical regions. - Timothy got this in Chapter 12 and it affected his health.(malaria)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small, simple, single-storey house or shelter - Timothy built one of these so that him and Phillip would have a nice shelter on the cay.(hut)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scattered pieces of waste or remains - after the hurricane there was a lot wood and other things scattered all over the place. Phillip had to clean it up to dig a grave for Timothy.(debris)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industrial installation where a substance is refined - Phillip and his family moved to Curaçao because his dad was working at the oil ____________________. (refinery)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of collecting water, collection of rainfall - Timothy built this so that him and Phillip would have clean fresh water to drink.(catchment)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low bank or reef of coral, rock, or sand -  Timothy and Phillip live on this throughout most of the book.(cay)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violent windy storm - there was a _______ on the cay and Timothy died after protecting Phillip from it.(tempest)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 a continuous low humming sound - Every day, Phillip would listen for these sounds to find out if an aircraft was passing by. (drone)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 Crossword Puzzle</dc:title>
  <dcterms:created xsi:type="dcterms:W3CDTF">2021-10-11T18:54:04Z</dcterms:created>
  <dcterms:modified xsi:type="dcterms:W3CDTF">2021-10-11T18:54:04Z</dcterms:modified>
</cp:coreProperties>
</file>