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the island was the __________'s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Timothy asked Phillip to weave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Timothy was an ___________ when he was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_________in Curacao were colourful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Phillip lives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bit Phillip when he was diving for langosta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Phillip's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Timothy and Phillip's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Phillip lost his eyesight and became__________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Timothy was over __________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Timothy had died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Phillip was afraid of the __________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 that is with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negro man that took care of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Phillip used ____________________ to make black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American State where Phillip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Empire _________ had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they spelled in stones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ship they went on to go to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month the hurricane 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put a _________ in the pot each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 Puzzle</dc:title>
  <dcterms:created xsi:type="dcterms:W3CDTF">2021-10-11T18:52:46Z</dcterms:created>
  <dcterms:modified xsi:type="dcterms:W3CDTF">2021-10-11T18:52:46Z</dcterms:modified>
</cp:coreProperties>
</file>