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Opaque fabric used to block out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in the water Phillip fell in that Timothy warned him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Phillips head getting hit by a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year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another word for Lobster?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Timothy called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happened to the ship Phillip and his mother were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Oil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Phillips best friend from Willemstad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Henrik speaks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Island Timothy and Phillip were on was in the Devils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fragments or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guide or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“Terrible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They used this to carry water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ship Phillip and his mother were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Puzzle</dc:title>
  <dcterms:created xsi:type="dcterms:W3CDTF">2021-10-11T18:54:18Z</dcterms:created>
  <dcterms:modified xsi:type="dcterms:W3CDTF">2021-10-11T18:54:18Z</dcterms:modified>
</cp:coreProperties>
</file>