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________ shouted out the answer.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 the fire in gasoline.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_________ in the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is not very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would ______ into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lighthouse will ____ the horizon line for ships.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smell is 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 gathered plenty of water.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brought plenty of snow and wind.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___________ when he found out that he was blind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fire was __________ hot!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has sharp pincers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would ______ the enemy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crowd was speaking in a low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have a lot of spikes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_______ grind his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are a good source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is so bright you can barely see!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 barrier ____ is well known.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unicorn is extremely 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 Puzzle</dc:title>
  <dcterms:created xsi:type="dcterms:W3CDTF">2021-10-11T18:52:51Z</dcterms:created>
  <dcterms:modified xsi:type="dcterms:W3CDTF">2021-10-11T18:52:51Z</dcterms:modified>
</cp:coreProperties>
</file>