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Funny named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calm in the ___ of the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sailing ship with two or more masts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Fungee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Timothy`s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Timothy assumed Stew Cat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tropical cyclone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Front of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Their form of transportation to the 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fish that they would eat regularly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Timothy made a large what to catch the 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Coccoloba uvifera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Phillip and Timothy`s furry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food did they eat that they had to pry off the sides of the fishing 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Curacao is an island just off the cost of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made Timothy very weak for the rest of the novel until he passed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background Phillip thought Timothy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ship Phillip and Grace were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couldn't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Assumed sea creature found in fishing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 for a boat that has a powerful engine used for towing barges, or ships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Crossword Puzzle</dc:title>
  <dcterms:created xsi:type="dcterms:W3CDTF">2021-10-11T18:53:06Z</dcterms:created>
  <dcterms:modified xsi:type="dcterms:W3CDTF">2021-10-11T18:53:06Z</dcterms:modified>
</cp:coreProperties>
</file>