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Cay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is the foam and swell of the waves breaking on the seashore or reef?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synonym of serene?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serious;synonym of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synonym for inheritance?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heavy material placed in the centre of a ship, to provide balance?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Timothy call Phillip?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tropical cyclone in the caribbean?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used when a word copies the sound of the object it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predatory tropical marine fish with a slender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synonym of strange or frightening?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the salt-resistant tree of the dock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rubbish?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- Crossword Puzzle</dc:title>
  <dcterms:created xsi:type="dcterms:W3CDTF">2021-10-11T18:52:55Z</dcterms:created>
  <dcterms:modified xsi:type="dcterms:W3CDTF">2021-10-11T18:52:55Z</dcterms:modified>
</cp:coreProperties>
</file>