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carving used in the religion mentioned in _________ NOTE: This type of carving has different spellings depending on where it is used, but this crossword uses the spelling used in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saved from potential loss, retrieved after a 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worn out, torn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belief system that involves dolls and carvings to trap/get rid of evil spirits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tied to, anchored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white foam that is formed when waves crash against the shore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constituent country of the Kingdom of the Netherlands whose capital is Willemstad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plant in the grape family with a long, slender stem that creeps along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condition partially or completely inhibiting sight that can be present at birth or developed later in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leaflike part of a palm or fern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container used for carrying and transporting water or other liquids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Cay Crossword Puzzle</dc:title>
  <dcterms:created xsi:type="dcterms:W3CDTF">2021-10-11T18:53:19Z</dcterms:created>
  <dcterms:modified xsi:type="dcterms:W3CDTF">2021-10-11T18:53:19Z</dcterms:modified>
</cp:coreProperties>
</file>