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Phillip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cat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lobster Phillip and timothy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plant that covers the cay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Phillips father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stored their water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 puzzle</dc:title>
  <dcterms:created xsi:type="dcterms:W3CDTF">2021-10-11T18:52:49Z</dcterms:created>
  <dcterms:modified xsi:type="dcterms:W3CDTF">2021-10-11T18:52:49Z</dcterms:modified>
</cp:coreProperties>
</file>