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burn slowly and without a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vicious-looking, looks like a snake but is a fish; lives in small caves &amp; crevices in the coral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refined or 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storm with a violent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tormenting by persistent attacks and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speak softly or indistinctly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a monotonous low dull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sailing vessel used in former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 of operating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angular distance between the equator and a parallel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remains of something that has been destroyed or broken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narrow shallow receptacle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Vocab Crossword</dc:title>
  <dcterms:created xsi:type="dcterms:W3CDTF">2021-10-11T18:53:30Z</dcterms:created>
  <dcterms:modified xsi:type="dcterms:W3CDTF">2021-10-11T18:53:30Z</dcterms:modified>
</cp:coreProperties>
</file>