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Vocab Word Scramble</w:t>
      </w:r>
    </w:p>
    <w:p>
      <w:pPr>
        <w:pStyle w:val="Questions"/>
      </w:pPr>
      <w:r>
        <w:t xml:space="preserve">1. AUHTCSEEROR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UTNIMY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DNFOR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ATLSABL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RAESTNDD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RMUUMR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HONOSRCE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LGNLAOE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RHSTHA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ECADRPH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DSIERB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IREEE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OSRUC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TEETRH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NKI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DRPAIES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UISHGAN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TELW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OTIIANAV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Vocab Word Scramble</dc:title>
  <dcterms:created xsi:type="dcterms:W3CDTF">2021-10-11T18:53:28Z</dcterms:created>
  <dcterms:modified xsi:type="dcterms:W3CDTF">2021-10-11T18:53:28Z</dcterms:modified>
</cp:coreProperties>
</file>