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Vocabulary </w:t>
      </w:r>
    </w:p>
    <w:p>
      <w:pPr>
        <w:pStyle w:val="Questions"/>
      </w:pPr>
      <w:r>
        <w:t xml:space="preserve">1. TCNHMTCEA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AYC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CASREO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 INAILLGF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DAYELF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URYF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SASAHR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 NDILIG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SNGOALAT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YCGELA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ALMAIRA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YLEEKM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SLUMES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OOGAURTESU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RETMOE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 HRNECOSO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REGBEUMDS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LFWSYTI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VENIDSHA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TEWL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Vocabulary </dc:title>
  <dcterms:created xsi:type="dcterms:W3CDTF">2021-10-11T18:53:53Z</dcterms:created>
  <dcterms:modified xsi:type="dcterms:W3CDTF">2021-10-11T18:53:53Z</dcterms:modified>
</cp:coreProperties>
</file>