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Cay Word Scramble</w:t>
      </w:r>
    </w:p>
    <w:p>
      <w:pPr>
        <w:pStyle w:val="Questions"/>
      </w:pPr>
      <w:r>
        <w:t xml:space="preserve">1. nadsli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yttihom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trfa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etsw atc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dsumtonrreth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totymhi deis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snnsiledb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wdolr rwa 2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het yca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lsevid hotum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e?screu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garec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ipiphl rngheti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liasuvvr vloen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ptcaiolr mostr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auecrnhri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Island    </w:t>
      </w:r>
      <w:r>
        <w:t xml:space="preserve">   Timothy    </w:t>
      </w:r>
      <w:r>
        <w:t xml:space="preserve">   Raft    </w:t>
      </w:r>
      <w:r>
        <w:t xml:space="preserve">   Stew Cat    </w:t>
      </w:r>
      <w:r>
        <w:t xml:space="preserve">   Thunderstorm    </w:t>
      </w:r>
      <w:r>
        <w:t xml:space="preserve">   Timothy dies    </w:t>
      </w:r>
      <w:r>
        <w:t xml:space="preserve">   Blindness    </w:t>
      </w:r>
      <w:r>
        <w:t xml:space="preserve">   World War 2    </w:t>
      </w:r>
      <w:r>
        <w:t xml:space="preserve">   The Cay    </w:t>
      </w:r>
      <w:r>
        <w:t xml:space="preserve">   Devils Mouth    </w:t>
      </w:r>
      <w:r>
        <w:t xml:space="preserve">   Rescue?    </w:t>
      </w:r>
      <w:r>
        <w:t xml:space="preserve">   Grace    </w:t>
      </w:r>
      <w:r>
        <w:t xml:space="preserve">   Philip Enright    </w:t>
      </w:r>
      <w:r>
        <w:t xml:space="preserve">   Survival Novel    </w:t>
      </w:r>
      <w:r>
        <w:t xml:space="preserve">   Tropical Storm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Word Scramble</dc:title>
  <dcterms:created xsi:type="dcterms:W3CDTF">2021-10-11T18:54:13Z</dcterms:created>
  <dcterms:modified xsi:type="dcterms:W3CDTF">2021-10-11T18:54:13Z</dcterms:modified>
</cp:coreProperties>
</file>