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crack forming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mean or annoying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that says if someone died:(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unpleasant and 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on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correct/exact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from being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explosive devices to explode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wave around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where the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purposeless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low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humming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Cay</dc:title>
  <dcterms:created xsi:type="dcterms:W3CDTF">2021-10-10T23:46:43Z</dcterms:created>
  <dcterms:modified xsi:type="dcterms:W3CDTF">2021-10-10T23:46:43Z</dcterms:modified>
</cp:coreProperties>
</file>