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happened to the ship and forced everyone onto rafts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the island they got all the fish and the lobster from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the island timothy gets a high fever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Timothy and Phillip were stuck on this until finding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what timothy calls phillip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many of these past by but no one notices timothy and phillip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where the book takes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Timothy tells Phillip this happened to him for looking at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furry animal who tags around throughout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Timothy sacrifices his life to save Phillip from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Without this Phillip and his mom have to leave the island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does whatever he can for phillip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Phillip falls into the water and Timothy saves him from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</dc:title>
  <dcterms:created xsi:type="dcterms:W3CDTF">2021-10-11T18:53:32Z</dcterms:created>
  <dcterms:modified xsi:type="dcterms:W3CDTF">2021-10-11T18:53:32Z</dcterms:modified>
</cp:coreProperties>
</file>