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Phillip when the book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to Phillip after a few days on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Timothy build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Timothy thought Stew Cat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Timothy see after Phillip fell into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invades the dutch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3rd passenger on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Phillip think Timothy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they write in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saves Phillip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2021-10-11T18:53:34Z</dcterms:created>
  <dcterms:modified xsi:type="dcterms:W3CDTF">2021-10-11T18:53:34Z</dcterms:modified>
</cp:coreProperties>
</file>