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storm    </w:t>
      </w:r>
      <w:r>
        <w:t xml:space="preserve">   Raft    </w:t>
      </w:r>
      <w:r>
        <w:t xml:space="preserve">   Schooners    </w:t>
      </w:r>
      <w:r>
        <w:t xml:space="preserve">   Stewcat    </w:t>
      </w:r>
      <w:r>
        <w:t xml:space="preserve">   Langosta    </w:t>
      </w:r>
      <w:r>
        <w:t xml:space="preserve">   youngbahass    </w:t>
      </w:r>
      <w:r>
        <w:t xml:space="preserve">   Seagrape    </w:t>
      </w:r>
      <w:r>
        <w:t xml:space="preserve">   Sea    </w:t>
      </w:r>
      <w:r>
        <w:t xml:space="preserve">   Phillip    </w:t>
      </w:r>
      <w:r>
        <w:t xml:space="preserve">   Cay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2021-10-11T18:53:37Z</dcterms:created>
  <dcterms:modified xsi:type="dcterms:W3CDTF">2021-10-11T18:53:37Z</dcterms:modified>
</cp:coreProperties>
</file>