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Curacao    </w:t>
      </w:r>
      <w:r>
        <w:t xml:space="preserve">   Devil's Mouth    </w:t>
      </w:r>
      <w:r>
        <w:t xml:space="preserve">   Hurricane    </w:t>
      </w:r>
      <w:r>
        <w:t xml:space="preserve">   Keg    </w:t>
      </w:r>
      <w:r>
        <w:t xml:space="preserve">   Miami    </w:t>
      </w:r>
      <w:r>
        <w:t xml:space="preserve">   Panama    </w:t>
      </w:r>
      <w:r>
        <w:t xml:space="preserve">   Philip    </w:t>
      </w:r>
      <w:r>
        <w:t xml:space="preserve">   Sea Grape    </w:t>
      </w:r>
      <w:r>
        <w:t xml:space="preserve">   SS Hato    </w:t>
      </w:r>
      <w:r>
        <w:t xml:space="preserve">   Stew Cat    </w:t>
      </w:r>
      <w:r>
        <w:t xml:space="preserve">   Survive    </w:t>
      </w:r>
      <w:r>
        <w:t xml:space="preserve">   The Cay    </w:t>
      </w:r>
      <w:r>
        <w:t xml:space="preserve">   Theodore Taylor    </w:t>
      </w:r>
      <w:r>
        <w:t xml:space="preserve">   Timothy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2021-10-11T18:53:39Z</dcterms:created>
  <dcterms:modified xsi:type="dcterms:W3CDTF">2021-10-11T18:53:39Z</dcterms:modified>
</cp:coreProperties>
</file>